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FLEXIBOOK RENDSZERHASZNÁLATI SZERZŐDÉS</w:t>
      </w:r>
    </w:p>
    <w:p>
      <w:r>
        <w:br/>
        <w:t>amely létrejött egyrészről</w:t>
        <w:br/>
        <w:t>Szolgáltató: eSystem Magyarország Kft. (székhely: 1097 Budapest, Vaskapu u. 20., adószám: 25708736-2-43),</w:t>
        <w:br/>
        <w:t>képviseli: Ódor Gabriella ügyvezető,</w:t>
        <w:br/>
        <w:t>a továbbiakban: Szolgáltató,</w:t>
        <w:br/>
        <w:t>másrészről</w:t>
        <w:br/>
        <w:t>Megrendelő: [Vendéglátóhely neve, címe, adószáma],</w:t>
        <w:br/>
        <w:t>a továbbiakban: Megrendelő</w:t>
        <w:br/>
        <w:t>együttesen: Felek között az alábbi feltételek szerint.</w:t>
        <w:br/>
      </w:r>
    </w:p>
    <w:p>
      <w:pPr>
        <w:pStyle w:val="Heading2"/>
      </w:pPr>
      <w:r>
        <w:t>I. A szerződés tárgya</w:t>
      </w:r>
    </w:p>
    <w:p>
      <w:r>
        <w:br/>
        <w:t>A jelen szerződés tárgya a Szolgáltató által fejlesztett és üzemeltetett Flexibook asztalfoglalási rendszer („Rendszer”) használatba adása a Megrendelő részére havi előfizetési díj ellenében.</w:t>
        <w:br/>
        <w:t>A Rendszer internetes, webalapú szolgáltatás, amely lehetővé teszi az éttermek és vendéglátóhelyek számára az asztalfoglalások, események és vendégadatok online kezelését.</w:t>
        <w:br/>
        <w:t>A Megrendelő kijelenti, hogy a Rendszer működését, valamint a https://flexibook.hu/hu/Felhasznalasi-feltetelek oldalon közzétett Felhasználási feltételeket megismerte és elfogadta.</w:t>
        <w:br/>
      </w:r>
    </w:p>
    <w:p>
      <w:pPr>
        <w:pStyle w:val="Heading2"/>
      </w:pPr>
      <w:r>
        <w:t>II. A szerződés időtartama</w:t>
      </w:r>
    </w:p>
    <w:p>
      <w:r>
        <w:br/>
        <w:t>A jelen szerződés határozatlan időtartamra jön létre, a szolgáltatás aktiválásának napjától hatályos.</w:t>
        <w:br/>
        <w:t>Bármelyik fél jogosult a szerződést 30 napos felmondási idővel, írásban (e-mailben vagy online felületen keresztül) megszüntetni.</w:t>
        <w:br/>
      </w:r>
    </w:p>
    <w:p>
      <w:pPr>
        <w:pStyle w:val="Heading2"/>
      </w:pPr>
      <w:r>
        <w:t>III. A Szolgáltató jogai és kötelezettségei</w:t>
      </w:r>
    </w:p>
    <w:p>
      <w:r>
        <w:br/>
        <w:t>A Szolgáltató köteles a Rendszert folyamatosan elérhetővé tenni a Megrendelő számára, kivéve az előre bejelentett karbantartási időszakokat.</w:t>
        <w:br/>
        <w:t>A Szolgáltató hibabejelentő rendszert működtet (support@flexibook.hu), amelyen keresztül a hibák bejelenthetők.</w:t>
        <w:br/>
        <w:t>A Szolgáltató vállalja, hogy a bejelentett hibák javítását a bejelentéstől számított 1 munkanapon belül megkezdi, és a hiba súlyosságától függően ésszerű időn belül kijavítja.</w:t>
        <w:br/>
        <w:t>A Szolgáltató felelőssége kizárólag a Rendszer működésére terjed ki, a Megrendelő helyi hálózati, eszköz- vagy internetkapcsolati problémáira nem.</w:t>
        <w:br/>
      </w:r>
    </w:p>
    <w:p>
      <w:pPr>
        <w:pStyle w:val="Heading2"/>
      </w:pPr>
      <w:r>
        <w:t>IV. A Megrendelő jogai és kötelezettségei</w:t>
      </w:r>
    </w:p>
    <w:p>
      <w:r>
        <w:br/>
        <w:t>A Megrendelő köteles a Rendszert rendeltetésszerűen, a jogszabályoknak és a Szolgáltató útmutatásainak megfelelően használni.</w:t>
        <w:br/>
        <w:t>A Megrendelő nem jogosult a Rendszer kódját, működését módosítani, másolni, továbbadni vagy harmadik fél részére hozzáférést biztosítani.</w:t>
        <w:br/>
        <w:t>A Megrendelő köteles biztosítani, hogy az általa megadott adatok (vállalkozás, kapcsolattartó, számlázási adatok) pontosak és naprakészek legyenek.</w:t>
        <w:br/>
        <w:t>A Megrendelő vállalja, hogy a szolgáltatási díjat határidőre, a Szolgáltató által kiállított számla alapján megfizeti.</w:t>
        <w:br/>
      </w:r>
    </w:p>
    <w:p>
      <w:pPr>
        <w:pStyle w:val="Heading2"/>
      </w:pPr>
      <w:r>
        <w:t>V. Díjazás és fizetési feltételek</w:t>
      </w:r>
    </w:p>
    <w:p>
      <w:r>
        <w:br/>
        <w:t>A szolgáltatás díjazása a https://flexibook.hu/hu/Araink oldalon elérhető árlista szerint történik.</w:t>
        <w:br/>
        <w:t>A Szolgáltató a szolgáltatás díját havonta előre számlázza ki, a számlázási ciklus az aktiválás napjával kezdődik.</w:t>
        <w:br/>
        <w:t>Fizetési határidő: a számla kiállításától számított 8 nap.</w:t>
        <w:br/>
        <w:t>Fizetési késedelem esetén a Szolgáltató jogosult a Rendszerhez való hozzáférést ideiglenesen korlátozni.</w:t>
        <w:br/>
      </w:r>
    </w:p>
    <w:p>
      <w:pPr>
        <w:pStyle w:val="Heading2"/>
      </w:pPr>
      <w:r>
        <w:t>VI. Adatkezelés és adatvédelem</w:t>
      </w:r>
    </w:p>
    <w:p>
      <w:r>
        <w:br/>
        <w:t>A személyes adatok kezelésére a https://flexibook.hu/hu/Adatvedelmi-tajekoztato oldalon elérhető Adatvédelmi Tájékoztató rendelkezései az irányadóak.</w:t>
        <w:br/>
        <w:t>A Megrendelő tudomásul veszi, hogy a Szolgáltató a Rendszer használata során kezelt adatokat kizárólag a szolgáltatás működtetése és a szerződés teljesítése céljából kezeli.</w:t>
        <w:br/>
        <w:t>A Megrendelő felelős azért, hogy a vendégek adatait a hatályos adatvédelmi előírásoknak megfelelően adja meg.</w:t>
        <w:br/>
      </w:r>
    </w:p>
    <w:p>
      <w:pPr>
        <w:pStyle w:val="Heading2"/>
      </w:pPr>
      <w:r>
        <w:t>VII. Szellemi tulajdon</w:t>
      </w:r>
    </w:p>
    <w:p>
      <w:r>
        <w:br/>
        <w:t>A Flexibook Rendszer, annak minden eleme, forráskódja, grafikai és adatbázis szerkezete a Szolgáltató kizárólagos tulajdona, szerzői jogi védelem alatt áll.</w:t>
        <w:br/>
        <w:t>A Megrendelő kizárólag a jelen szerződésben meghatározott módon jogosult a Rendszer használatára.</w:t>
        <w:br/>
      </w:r>
    </w:p>
    <w:p>
      <w:pPr>
        <w:pStyle w:val="Heading2"/>
      </w:pPr>
      <w:r>
        <w:t>VIII. Felelősségkorlátozás</w:t>
      </w:r>
    </w:p>
    <w:p>
      <w:r>
        <w:br/>
        <w:t>A Szolgáltató nem felelős a Megrendelő üzleti eredményeiért, bevételeiért vagy a vendégforgalom alakulásáért.</w:t>
        <w:br/>
        <w:t>A Szolgáltató felelőssége a Megrendelő által bizonyított, közvetlen kárra korlátozódik, legfeljebb a három havi előfizetési díj összegéig.</w:t>
        <w:br/>
      </w:r>
    </w:p>
    <w:p>
      <w:pPr>
        <w:pStyle w:val="Heading2"/>
      </w:pPr>
      <w:r>
        <w:t>IX. Titoktartás</w:t>
      </w:r>
    </w:p>
    <w:p>
      <w:r>
        <w:br/>
        <w:t>A Felek kötelesek a jelen szerződés teljesítése során tudomásukra jutott minden üzleti titkot, adatot és információt bizalmasan kezelni, harmadik fél részére nem adhatják át.</w:t>
        <w:br/>
        <w:t>A titoktartási kötelezettség a szerződés megszűnését követően is fennmarad.</w:t>
        <w:br/>
      </w:r>
    </w:p>
    <w:p>
      <w:pPr>
        <w:pStyle w:val="Heading2"/>
      </w:pPr>
      <w:r>
        <w:t>X. Vegyes rendelkezések</w:t>
      </w:r>
    </w:p>
    <w:p>
      <w:r>
        <w:br/>
        <w:t>A szerződésre a magyar jog az irányadó.</w:t>
        <w:br/>
        <w:t>A Felek a vitás kérdéseket elsődlegesen békés úton rendezik, ennek sikertelensége esetén a Szolgáltató székhelye szerinti illetékes bíróság jár el.</w:t>
        <w:br/>
        <w:t>A szerződés módosítása kizárólag írásban, a Felek közös megegyezésével érvényes.</w:t>
        <w:br/>
        <w:t>A Megrendelő kijelenti, hogy a szerződés aláírása előtt a Rendszer működését és feltételeit megismerte, azokat elfogadta.</w:t>
        <w:br/>
      </w:r>
    </w:p>
    <w:p>
      <w:r>
        <w:br/>
        <w:t>Kelt: [Helység], [Dátum]</w:t>
        <w:br/>
        <w:br/>
        <w:t>Szolgáltató: ____________________________</w:t>
        <w:br/>
        <w:t>eSystem Magyarország Kft.</w:t>
        <w:br/>
        <w:t>Ódor Gabriella ügyvezető</w:t>
        <w:br/>
        <w:br/>
        <w:t>Megrendelő: ____________________________</w:t>
        <w:br/>
        <w:t>[Név, beosztás, pecsét]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